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沿着雷锋的道路前进  少年儿童组歌  简谱本</w:t>
      </w:r>
    </w:p>
    <w:p>
      <w:r>
        <w:rPr>
          <w:rFonts w:ascii="宋体" w:hAnsi="宋体" w:eastAsia="宋体"/>
          <w:sz w:val="24"/>
        </w:rPr>
        <w:t>于之作词；严金萱作曲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沿着雷锋的道路前进  少年儿童组歌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于之作词；严金萱作曲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本书出售、求购地址：https://www.jiaokey.com/book/detail/12450778.html</w:t>
      </w:r>
    </w:p>
    <w:p>
      <w:r>
        <w:t>更多相关图书推荐：https://www.jiaokey.com</w:t>
      </w:r>
    </w:p>
    <w:p>
      <w:r>
        <w:t>于之作词；严金萱作曲 其他作品：https://www.jiaokey.com/tag/于之作词；严金萱作曲.html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关键词搜索：https://www.jiaokey.com/tag/沿着雷锋的道路前进  少年儿童组歌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