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情绵绵.人长久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情绵绵.人长久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本书出售、求购地址：https://www.jiaokey.com/book/detail/12450842.html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关键词搜索：https://www.jiaokey.com/tag/情绵绵.人长久.html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