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书名：烽火情鸳  情错  第2版</w:t>
      </w:r>
    </w:p>
    <w:p>
      <w:r>
        <w:t>作者：丹妮尔·斯蒂著</w:t>
      </w:r>
    </w:p>
    <w:p>
      <w:r>
        <w:t>出版社：香港:皇冠出版社,1986.09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烽火情鸳  情错  第2版 评论地址：https://www.jiaokey.com/book/detail/12451033.html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