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书名：心籁</w:t>
      </w:r>
    </w:p>
    <w:p>
      <w:r>
        <w:t>作者：吴安兰译</w:t>
      </w:r>
    </w:p>
    <w:p>
      <w:r>
        <w:t>出版社：香港:皇冠出版社,1983.10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心籁 评论地址：https://www.jiaokey.com/book/detail/12451034.html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