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妩媚的面具  第3版</w:t>
      </w:r>
    </w:p>
    <w:p>
      <w:r>
        <w:rPr>
          <w:rFonts w:ascii="宋体" w:hAnsi="宋体" w:eastAsia="宋体"/>
          <w:sz w:val="24"/>
        </w:rPr>
        <w:t>陈旻萃，茅及铨，林静华译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妩媚的面具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陈旻萃，茅及铨，林静华译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本书出售、求购地址：https://www.jiaokey.com/book/detail/12451069.html</w:t>
      </w:r>
    </w:p>
    <w:p>
      <w:r>
        <w:t>更多相关图书推荐：https://www.jiaokey.com</w:t>
      </w:r>
    </w:p>
    <w:p>
      <w:r>
        <w:t>陈旻萃，茅及铨，林静华译 其他作品：https://www.jiaokey.com/tag/陈旻萃，茅及铨，林静华译.html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关键词搜索：https://www.jiaokey.com/tag/妩媚的面具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