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作者：冯梦龙编</w:t>
      </w:r>
    </w:p>
    <w:p>
      <w:r>
        <w:t>出版社：沈阳:万卷出版公司,2009.03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东周列国志  下 评论地址：https://www.jiaokey.com/book/detail/12451109.html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