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书名：最后一百天  希特勒第三帝国覆亡记</w:t>
      </w:r>
    </w:p>
    <w:p>
      <w:r>
        <w:t>作者：(美)托兰著</w:t>
      </w:r>
    </w:p>
    <w:p>
      <w:r>
        <w:t>出版社：重庆：重庆出版社</w:t>
      </w:r>
    </w:p>
    <w:p>
      <w:r>
        <w:t>出版日期：2009.03</w:t>
      </w:r>
    </w:p>
    <w:p>
      <w:r>
        <w:t>总页数：604</w:t>
      </w:r>
    </w:p>
    <w:p>
      <w:r>
        <w:t>更多请访问教客网: www.jiaokey.com</w:t>
      </w:r>
    </w:p>
    <w:p>
      <w:r>
        <w:t>最后一百天  希特勒第三帝国覆亡记 评论地址：https://www.jiaokey.com/book/detail/12451111.html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