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书名：英文名曲经典  怀旧篇</w:t>
      </w:r>
    </w:p>
    <w:p>
      <w:r>
        <w:t>作者：赵学义编</w:t>
      </w:r>
    </w:p>
    <w:p>
      <w:r>
        <w:t>出版社：中国民族音像出版社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英文名曲经典  怀旧篇 评论地址：https://www.jiaokey.com/book/detail/12451157.html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