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理则学  理则学简本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理则学  理则学简本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本书出售、求购地址：https://www.jiaokey.com/book/detail/12451602.html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关键词搜索：https://www.jiaokey.com/tag/理则学  理则学简本.html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