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五十自述  牟宗三先生学思年谱  国史拟传  牟宗三先生著作编年目录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五十自述  牟宗三先生学思年谱  国史拟传  牟宗三先生著作编年目录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本书出售、求购地址：https://www.jiaokey.com/book/detail/12451622.html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关键词搜索：https://www.jiaokey.com/tag/五十自述  牟宗三先生学思年谱  国史拟传  牟宗三先生著作编年目录.html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