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谈判高手  原书第2版</w:t>
      </w:r>
    </w:p>
    <w:p>
      <w:r>
        <w:rPr>
          <w:rFonts w:ascii="宋体" w:hAnsi="宋体" w:eastAsia="宋体"/>
          <w:sz w:val="24"/>
        </w:rPr>
        <w:t>（美）迈克尔C·唐纳德森著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谈判高手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（美）迈克尔C·唐纳德森著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本书出售、求购地址：https://www.jiaokey.com/book/detail/12451815.html</w:t>
      </w:r>
    </w:p>
    <w:p>
      <w:r>
        <w:t>更多相关图书推荐：https://www.jiaokey.com</w:t>
      </w:r>
    </w:p>
    <w:p>
      <w:r>
        <w:t>（美）迈克尔C·唐纳德森著 其他作品：https://www.jiaokey.com/tag/（美）迈克尔C·唐纳德森著.html</w:t>
      </w:r>
    </w:p>
    <w:p>
      <w:r>
        <w:t>机械工业出版社 出版图书：https://www.jiaokey.com/tag/机械工业出版社.html</w:t>
      </w:r>
    </w:p>
    <w:p>
      <w:r>
        <w:t>关键词搜索：https://www.jiaokey.com/tag/谈判高手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