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航空母舰和舰载机  1</w:t>
      </w:r>
    </w:p>
    <w:p>
      <w:r>
        <w:rPr>
          <w:rFonts w:ascii="宋体" w:hAnsi="宋体" w:eastAsia="宋体"/>
          <w:sz w:val="24"/>
        </w:rPr>
        <w:t>（英）克里斯·毕晓普，克里斯·钱特著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航空母舰和舰载机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（英）克里斯·毕晓普，克里斯·钱特著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本书出售、求购地址：https://www.jiaokey.com/book/detail/12451908.html</w:t>
      </w:r>
    </w:p>
    <w:p>
      <w:r>
        <w:t>更多相关图书推荐：https://www.jiaokey.com</w:t>
      </w:r>
    </w:p>
    <w:p>
      <w:r>
        <w:t>（英）克里斯·毕晓普，克里斯·钱特著 其他作品：https://www.jiaokey.com/tag/（英）克里斯·毕晓普，克里斯·钱特著.html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关键词搜索：https://www.jiaokey.com/tag/航空母舰和舰载机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