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不可不知的波斯战争的故事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不可不知的波斯战争的故事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本书出售、求购地址：https://www.jiaokey.com/book/detail/12452008.html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关键词搜索：https://www.jiaokey.com/tag/不可不知的波斯战争的故事.html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