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书名：丝带绣  精致杂货</w:t>
      </w:r>
    </w:p>
    <w:p>
      <w:r>
        <w:t>作者：玺璺主编</w:t>
      </w:r>
    </w:p>
    <w:p>
      <w:r>
        <w:t>出版社：长沙:湖南美术出版社,2009.10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丝带绣  精致杂货 评论地址：https://www.jiaokey.com/book/detail/12452053.html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