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书名：好妈妈胜过好医生</w:t>
      </w:r>
    </w:p>
    <w:p>
      <w:r>
        <w:t>作者：严昕著</w:t>
      </w:r>
    </w:p>
    <w:p>
      <w:r>
        <w:t>出版社：深圳：海天出版社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好妈妈胜过好医生 评论地址：https://www.jiaokey.com/book/detail/12452067.html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