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书名：政府与学校关系的重建  一种制度分析的视角</w:t>
      </w:r>
    </w:p>
    <w:p>
      <w:r>
        <w:t>作者：蒲蕊著</w:t>
      </w:r>
    </w:p>
    <w:p>
      <w:r>
        <w:t>出版社：武汉：武汉大学出版社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政府与学校关系的重建  一种制度分析的视角 评论地址：https://www.jiaokey.com/book/detail/12452224.html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