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书名：游戏动画像素图制作教程</w:t>
      </w:r>
    </w:p>
    <w:p>
      <w:r>
        <w:t>作者：董颉敏，董敏兰，林罗龙，姚业华编著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总页数：197</w:t>
      </w:r>
    </w:p>
    <w:p>
      <w:r>
        <w:t>更多请访问教客网: www.jiaokey.com</w:t>
      </w:r>
    </w:p>
    <w:p>
      <w:r>
        <w:t>游戏动画像素图制作教程 评论地址：https://www.jiaokey.com/book/detail/12452367.html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