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CS3动画制作教程与实训</w:t>
      </w:r>
    </w:p>
    <w:p>
      <w:r>
        <w:t>作者：何晓霞，殷建艳主编</w:t>
      </w:r>
    </w:p>
    <w:p>
      <w:r>
        <w:t>出版社：北京：中国人民大学出版社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Flash CS3动画制作教程与实训 评论地址：https://www.jiaokey.com/book/detail/12452388.html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