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哮喘病人谈哮喘  但愿从此不再喘</w:t>
      </w:r>
    </w:p>
    <w:p>
      <w:r>
        <w:rPr>
          <w:rFonts w:ascii="宋体" w:hAnsi="宋体" w:eastAsia="宋体"/>
          <w:sz w:val="24"/>
        </w:rPr>
        <w:t>何权瀛，母双著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哮喘病人谈哮喘  但愿从此不再喘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何权瀛，母双著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本书出售、求购地址：https://www.jiaokey.com/book/detail/12452583.html</w:t>
      </w:r>
    </w:p>
    <w:p>
      <w:r>
        <w:t>更多相关图书推荐：https://www.jiaokey.com</w:t>
      </w:r>
    </w:p>
    <w:p>
      <w:r>
        <w:t>何权瀛，母双著 其他作品：https://www.jiaokey.com/tag/何权瀛，母双著.html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关键词搜索：https://www.jiaokey.com/tag/哮喘病人谈哮喘  但愿从此不再喘.html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