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作者：兹维·博迪，罗伯特·C·默顿，戴维·L·克利顿著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总页数：516</w:t>
      </w:r>
    </w:p>
    <w:p>
      <w:r>
        <w:t>更多请访问教客网: www.jiaokey.com</w:t>
      </w:r>
    </w:p>
    <w:p>
      <w:r>
        <w:t>金融学  第2版 评论地址：https://www.jiaokey.com/book/detail/12452751.html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