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书名：赵松涛高考英语完形填空180篇</w:t>
      </w:r>
    </w:p>
    <w:p>
      <w:r>
        <w:t>作者：赵松涛编</w:t>
      </w:r>
    </w:p>
    <w:p>
      <w:r>
        <w:t>出版社：世界图书北京出版公司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赵松涛高考英语完形填空180篇 评论地址：https://www.jiaokey.com/book/detail/12452791.html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