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室内设计师设计手册  下  原著第2版</w:t>
      </w:r>
    </w:p>
    <w:p>
      <w:r>
        <w:rPr>
          <w:rFonts w:ascii="宋体" w:hAnsi="宋体" w:eastAsia="宋体"/>
          <w:sz w:val="24"/>
        </w:rPr>
        <w:t>约瑟夫·德·基亚拉，朱利乌斯·帕内罗，马丁·泽尼克著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室内设计师设计手册  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约瑟夫·德·基亚拉，朱利乌斯·帕内罗，马丁·泽尼克著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本书出售、求购地址：https://www.jiaokey.com/book/detail/12452995.html</w:t>
      </w:r>
    </w:p>
    <w:p>
      <w:r>
        <w:t>更多相关图书推荐：https://www.jiaokey.com</w:t>
      </w:r>
    </w:p>
    <w:p>
      <w:r>
        <w:t>约瑟夫·德·基亚拉，朱利乌斯·帕内罗，马丁·泽尼克著 其他作品：https://www.jiaokey.com/tag/约瑟夫·德·基亚拉，朱利乌斯·帕内罗，马丁·泽尼克著.html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关键词搜索：https://www.jiaokey.com/tag/室内设计师设计手册  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