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贝多芬哀格蒙序曲作品84全部总谱</w:t>
      </w:r>
    </w:p>
    <w:p>
      <w:r>
        <w:rPr>
          <w:rFonts w:ascii="宋体" w:hAnsi="宋体" w:eastAsia="宋体"/>
          <w:sz w:val="24"/>
        </w:rPr>
        <w:t>罗传开注释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贝多芬哀格蒙序曲作品84全部总谱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本书出售、求购地址：https://www.jiaokey.com/book/detail/12453042.html</w:t>
      </w:r>
    </w:p>
    <w:p>
      <w:r>
        <w:t>更多相关图书推荐：https://www.jiaokey.com</w:t>
      </w:r>
    </w:p>
    <w:p>
      <w:r>
        <w:t>罗传开注释 其他作品：https://www.jiaokey.com/tag/罗传开注释.html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关键词搜索：https://www.jiaokey.com/tag/贝多芬哀格蒙序曲作品84全部总谱.html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