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舒贝尔特弦乐四重奏  作品二十九，a小调</w:t>
      </w:r>
    </w:p>
    <w:p>
      <w:r>
        <w:rPr>
          <w:rFonts w:ascii="宋体" w:hAnsi="宋体" w:eastAsia="宋体"/>
          <w:sz w:val="24"/>
        </w:rPr>
        <w:t>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舒贝尔特弦乐四重奏  作品二十九，a小调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本书出售、求购地址：https://www.jiaokey.com/book/detail/12453043.html</w:t>
      </w:r>
    </w:p>
    <w:p>
      <w:r>
        <w:t>更多相关图书推荐：https://www.jiaokey.com</w:t>
      </w:r>
    </w:p>
    <w:p>
      <w:r>
        <w:t>罗传开注释 其他作品：https://www.jiaokey.com/tag/罗传开注释.html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关键词搜索：https://www.jiaokey.com/tag/舒贝尔特弦乐四重奏  作品二十九，a小调.html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