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贝多芬弦乐四重奏  十八卷五号A大调</w:t>
      </w:r>
    </w:p>
    <w:p>
      <w:r>
        <w:rPr>
          <w:rFonts w:ascii="宋体" w:hAnsi="宋体" w:eastAsia="宋体"/>
          <w:sz w:val="24"/>
        </w:rPr>
        <w:t>罗传开注释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贝多芬弦乐四重奏  十八卷五号A大调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罗传开注释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本书出售、求购地址：https://www.jiaokey.com/book/detail/12453044.html</w:t>
      </w:r>
    </w:p>
    <w:p>
      <w:r>
        <w:t>更多相关图书推荐：https://www.jiaokey.com</w:t>
      </w:r>
    </w:p>
    <w:p>
      <w:r>
        <w:t>罗传开注释 其他作品：https://www.jiaokey.com/tag/罗传开注释.html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关键词搜索：https://www.jiaokey.com/tag/贝多芬弦乐四重奏  十八卷五号A大调.html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