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书名：金色摇篮：锡察盟文化队回忆录</w:t>
      </w:r>
    </w:p>
    <w:p>
      <w:r>
        <w:t>作者：锡林郭勒盟文化体育局；锡林郭勒盟政协文史委编</w:t>
      </w:r>
    </w:p>
    <w:p>
      <w:r>
        <w:t>出版社：锡盟政协文史委员会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金色摇篮：锡察盟文化队回忆录 评论地址：https://www.jiaokey.com/book/detail/12453725.html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