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书名：巨臂谱写的时代交响曲</w:t>
      </w:r>
    </w:p>
    <w:p>
      <w:r>
        <w:t>作者：贵州省建筑工程总公司编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巨臂谱写的时代交响曲 评论地址：https://www.jiaokey.com/book/detail/12454159.html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