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书名：无违集</w:t>
      </w:r>
    </w:p>
    <w:p>
      <w:r>
        <w:t>作者：姜贵著</w:t>
      </w:r>
    </w:p>
    <w:p>
      <w:r>
        <w:t>出版社：幼狮文艺社,1974.08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无违集 评论地址：https://www.jiaokey.com/book/detail/12454184.html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