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书名：行行色色  旅行摄影手册</w:t>
      </w:r>
    </w:p>
    <w:p>
      <w:r>
        <w:t>作者：倪楠编著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行行色色  旅行摄影手册 评论地址：https://www.jiaokey.com/book/detail/12454467.html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