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书名：精子来自男人，卵子来自女人</w:t>
      </w:r>
    </w:p>
    <w:p>
      <w:r>
        <w:t>作者：（美）乔·库尔克著</w:t>
      </w:r>
    </w:p>
    <w:p>
      <w:r>
        <w:t>出版社：重庆：重庆出版社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精子来自男人，卵子来自女人 评论地址：https://www.jiaokey.com/book/detail/12454756.html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