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书名：酒店应该这样管</w:t>
      </w:r>
    </w:p>
    <w:p>
      <w:r>
        <w:t>作者：程新友编著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酒店应该这样管 评论地址：https://www.jiaokey.com/book/detail/12454797.html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