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书名：点与线</w:t>
      </w:r>
    </w:p>
    <w:p>
      <w:r>
        <w:t>作者：（日）松本清张著</w:t>
      </w:r>
    </w:p>
    <w:p>
      <w:r>
        <w:t>出版社：海口:南海出版公司,2010.01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点与线 评论地址：https://www.jiaokey.com/book/detail/12454983.html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