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书名：城乡发展比较</w:t>
      </w:r>
    </w:p>
    <w:p>
      <w:r>
        <w:t>作者：黄小晶，骆浩文，苏柱华编著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总页数：288</w:t>
      </w:r>
    </w:p>
    <w:p>
      <w:r>
        <w:t>更多请访问教客网: www.jiaokey.com</w:t>
      </w:r>
    </w:p>
    <w:p>
      <w:r>
        <w:t>城乡发展比较 评论地址：https://www.jiaokey.com/book/detail/12454985.html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