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书名：2025年世界将发生什么</w:t>
      </w:r>
    </w:p>
    <w:p>
      <w:r>
        <w:t>作者:（法）妮科尔·涅索托，（意）吉奥瓦尼·格雷维著</w:t>
      </w:r>
    </w:p>
    <w:p>
      <w:r>
        <w:t>出版社:北京:东方出版社,2010.01</w:t>
      </w:r>
    </w:p>
    <w:p>
      <w:r>
        <w:t>出版日期：</w:t>
      </w:r>
    </w:p>
    <w:p>
      <w:r>
        <w:t>总页数：152</w:t>
      </w:r>
    </w:p>
    <w:p>
      <w:r>
        <w:t>更多请访问教客网:www.jiaokey.com</w:t>
      </w:r>
    </w:p>
    <w:p>
      <w:r>
        <w:t>2025年世界将发生什么评论地址：https://www.jiaokey.com/book/detail/12455069.html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