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书名：埃德加的故事</w:t>
      </w:r>
    </w:p>
    <w:p>
      <w:r>
        <w:t>作者：（美）戴维·弗罗布莱夫斯基著</w:t>
      </w:r>
    </w:p>
    <w:p>
      <w:r>
        <w:t>出版社：上海:上海人民出版社,2010.01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埃德加的故事 评论地址：https://www.jiaokey.com/book/detail/12455088.html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