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书名：《省身讲堂》演讲录  2007.09-2009.07</w:t>
      </w:r>
    </w:p>
    <w:p>
      <w:r>
        <w:t>作者：徐宪民主编</w:t>
      </w:r>
    </w:p>
    <w:p>
      <w:r>
        <w:t>出版社：杭州:浙江大学出版社,2009.11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《省身讲堂》演讲录  2007.09-2009.07 评论地址：https://www.jiaokey.com/book/detail/12455155.html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