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书名：另类的英雄  萨特传</w:t>
      </w:r>
    </w:p>
    <w:p>
      <w:r>
        <w:t>作者：（美）彭达维斯著</w:t>
      </w:r>
    </w:p>
    <w:p>
      <w:r>
        <w:t>出版社：上海:上海外语教育出版社,2009.12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另类的英雄  萨特传 评论地址：https://www.jiaokey.com/book/detail/12455268.html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