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不为公众所知的改革  一位经济学家的改革记述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不为公众所知的改革  一位经济学家的改革记述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本书出售、求购地址：https://www.jiaokey.com/book/detail/12455303.html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关键词搜索：https://www.jiaokey.com/tag/不为公众所知的改革  一位经济学家的改革记述.html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