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书名：这样喝最养生</w:t>
      </w:r>
    </w:p>
    <w:p>
      <w:r>
        <w:t>作者：王东坡著</w:t>
      </w:r>
    </w:p>
    <w:p>
      <w:r>
        <w:t>出版社：济南:山东美术出版社,2010.01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这样喝最养生 评论地址：https://www.jiaokey.com/book/detail/12455354.html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