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2009中文版机械、钣金、焊接基础与典型范例</w:t>
      </w:r>
    </w:p>
    <w:p>
      <w:r>
        <w:rPr>
          <w:rFonts w:ascii="宋体" w:hAnsi="宋体" w:eastAsia="宋体"/>
          <w:sz w:val="24"/>
        </w:rPr>
        <w:t>吴科龙编著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2009中文版机械、钣金、焊接基础与典型范例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本书出售、求购地址：https://www.jiaokey.com/book/detail/12455488.html</w:t>
      </w:r>
    </w:p>
    <w:p>
      <w:r>
        <w:t>更多相关图书推荐：https://www.jiaokey.com</w:t>
      </w:r>
    </w:p>
    <w:p>
      <w:r>
        <w:t>吴科龙编著 其他作品：https://www.jiaokey.com/tag/吴科龙编著.html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关键词搜索：https://www.jiaokey.com/tag/SolidWorks 2009中文版机械、钣金、焊接基础与典型范例.html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