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书名：大学英语考试全攻略4级  听力十天通</w:t>
      </w:r>
    </w:p>
    <w:p>
      <w:r>
        <w:t>作者：王娟主编</w:t>
      </w:r>
    </w:p>
    <w:p>
      <w:r>
        <w:t>出版社：长春:东北师范大学出版社,2009.08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大学英语考试全攻略4级  听力十天通 评论地址：https://www.jiaokey.com/book/detail/12455666.html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