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高考心态调节法  好心态是高考成功的一半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高考心态调节法  好心态是高考成功的一半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本书出售、求购地址：https://www.jiaokey.com/book/detail/12455705.html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关键词搜索：https://www.jiaokey.com/tag/高考心态调节法  好心态是高考成功的一半.html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