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书名：100个给青年商人的忠告</w:t>
      </w:r>
    </w:p>
    <w:p>
      <w:r>
        <w:t>作者：陈书凯编著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总页数：251</w:t>
      </w:r>
    </w:p>
    <w:p>
      <w:r>
        <w:t>更多请访问教客网: www.jiaokey.com</w:t>
      </w:r>
    </w:p>
    <w:p>
      <w:r>
        <w:t>100个给青年商人的忠告 评论地址：https://www.jiaokey.com/book/detail/12455889.html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