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书名：都江堰站起来  都江堰5.12大地震报告文学</w:t>
      </w:r>
    </w:p>
    <w:p>
      <w:r>
        <w:t>作者：王聪主编</w:t>
      </w:r>
    </w:p>
    <w:p>
      <w:r>
        <w:t>出版社：北京:大众文艺出版社,2009.07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都江堰站起来  都江堰5.12大地震报告文学 评论地址：https://www.jiaokey.com/book/detail/12456275.html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