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书名：百病食物疗法</w:t>
      </w:r>
    </w:p>
    <w:p>
      <w:r>
        <w:t>作者：洪明远，邱平，陈鸿勇编著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百病食物疗法 评论地址：https://www.jiaokey.com/book/detail/12456394.html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