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作者：扈佩令，林治平主编</w:t>
      </w:r>
    </w:p>
    <w:p>
      <w:r>
        <w:t>出版社：北京：机械工业出版社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汽车电气设备构造与维修 评论地址：https://www.jiaokey.com/book/detail/12456470.html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