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书名：挖掘机实用维修手册.上册</w:t>
      </w:r>
    </w:p>
    <w:p>
      <w:r>
        <w:t>作者：张凤山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挖掘机实用维修手册.上册 评论地址：https://www.jiaokey.com/book/detail/12456475.html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