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  其实没有什么天才</w:t>
      </w:r>
    </w:p>
    <w:p>
      <w:r>
        <w:t>作者：创新工厂著</w:t>
      </w:r>
    </w:p>
    <w:p>
      <w:r>
        <w:t>出版社：北京：九州出版社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李开复  其实没有什么天才 评论地址：https://www.jiaokey.com/book/detail/12456537.html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