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书名：竹林七贤与魏晋风度  第二届云台山与竹林七贤学术研讨会论文集</w:t>
      </w:r>
    </w:p>
    <w:p>
      <w:r>
        <w:t>作者：李天会，郑强胜主编</w:t>
      </w:r>
    </w:p>
    <w:p>
      <w:r>
        <w:t>出版社：郑州：大象出版社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竹林七贤与魏晋风度  第二届云台山与竹林七贤学术研讨会论文集 评论地址：https://www.jiaokey.com/book/detail/12456566.html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