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书名：福建卫生30年  1978-2008</w:t>
      </w:r>
    </w:p>
    <w:p>
      <w:r>
        <w:t>作者：张守臣主编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总页数：484</w:t>
      </w:r>
    </w:p>
    <w:p>
      <w:r>
        <w:t>更多请访问教客网: www.jiaokey.com</w:t>
      </w:r>
    </w:p>
    <w:p>
      <w:r>
        <w:t>福建卫生30年  1978-2008 评论地址：https://www.jiaokey.com/book/detail/12456840.html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